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数字调制与编码  英文版</w:t>
      </w:r>
    </w:p>
    <w:p>
      <w:r>
        <w:rPr>
          <w:rFonts w:ascii="宋体" w:hAnsi="宋体" w:eastAsia="宋体"/>
          <w:sz w:val="24"/>
        </w:rPr>
        <w:t>（美）（S.G.威尔逊）Stephen G. Wilson著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数字调制与编码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（美）（S.G.威尔逊）Stephen G. Wilson著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本书出售、求购地址：https://www.jiaokey.com/book/detail/10057367.html</w:t>
      </w:r>
    </w:p>
    <w:p>
      <w:r>
        <w:t>更多相关图书推荐：https://www.jiaokey.com</w:t>
      </w:r>
    </w:p>
    <w:p>
      <w:r>
        <w:t>（美）（S.G.威尔逊）Stephen G. Wilson著 其他作品：https://www.jiaokey.com/tag/（美）（S.G.威尔逊）Stephen G. Wilson著.html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关键词搜索：https://www.jiaokey.com/tag/数字调制与编码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