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书名：数字电路与逻辑设计  修订本</w:t>
      </w:r>
    </w:p>
    <w:p>
      <w:r>
        <w:t>作者：王树坤，徐惠民编著</w:t>
      </w:r>
    </w:p>
    <w:p>
      <w:r>
        <w:t>出版社：北京：人民邮电出版社</w:t>
      </w:r>
    </w:p>
    <w:p>
      <w:r>
        <w:t>出版日期：1995.12</w:t>
      </w:r>
    </w:p>
    <w:p>
      <w:r>
        <w:t>总页数：513</w:t>
      </w:r>
    </w:p>
    <w:p>
      <w:r>
        <w:t>更多请访问教客网: www.jiaokey.com</w:t>
      </w:r>
    </w:p>
    <w:p>
      <w:r>
        <w:t>数字电路与逻辑设计  修订本 评论地址：https://www.jiaokey.com/book/detail/10057329.html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