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作者：李建勋（S.C.Lee）著；罗银芳，刘启业译</w:t>
      </w:r>
    </w:p>
    <w:p>
      <w:r>
        <w:t>出版社：北京：科学出版社</w:t>
      </w:r>
    </w:p>
    <w:p>
      <w:r>
        <w:t>出版日期：1981.04</w:t>
      </w:r>
    </w:p>
    <w:p>
      <w:r>
        <w:t>总页数：436</w:t>
      </w:r>
    </w:p>
    <w:p>
      <w:r>
        <w:t>更多请访问教客网: www.jiaokey.com</w:t>
      </w:r>
    </w:p>
    <w:p>
      <w:r>
        <w:t>数字电路与逻辑设计 评论地址：https://www.jiaokey.com/book/detail/10057321.html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