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新型集成电路使用指南与典型应用</w:t>
      </w:r>
    </w:p>
    <w:p>
      <w:r>
        <w:rPr>
          <w:rFonts w:ascii="宋体" w:hAnsi="宋体" w:eastAsia="宋体"/>
          <w:sz w:val="24"/>
        </w:rPr>
        <w:t>杨振江，蔡德芳编著（西安电子科技大学）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新型集成电路使用指南与典型应用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杨振江，蔡德芳编著（西安电子科技大学）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本书出售、求购地址：https://www.jiaokey.com/book/detail/10057259.html</w:t>
      </w:r>
    </w:p>
    <w:p>
      <w:r>
        <w:t>更多相关图书推荐：https://www.jiaokey.com</w:t>
      </w:r>
    </w:p>
    <w:p>
      <w:r>
        <w:t>杨振江，蔡德芳编著（西安电子科技大学） 其他作品：https://www.jiaokey.com/tag/杨振江，蔡德芳编著（西安电子科技大学）.html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关键词搜索：https://www.jiaokey.com/tag/新型集成电路使用指南与典型应用.html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