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世界最新晶体管代换手册  国外与国外、国外与国内晶体管代换型号  第5版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世界最新晶体管代换手册  国外与国外、国外与国内晶体管代换型号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本书出售、求购地址：https://www.jiaokey.com/book/detail/10057254.html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关键词搜索：https://www.jiaokey.com/tag/世界最新晶体管代换手册  国外与国外、国外与国内晶体管代换型号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