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6  应用卷  1  第1篇  工业电加热设备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总页数：113</w:t>
      </w:r>
    </w:p>
    <w:p>
      <w:r>
        <w:t>更多请访问教客网: www.jiaokey.com</w:t>
      </w:r>
    </w:p>
    <w:p>
      <w:r>
        <w:t>电机工程手册  第2版  6  应用卷  1  第1篇  工业电加热设备 评论地址：https://www.jiaokey.com/book/detail/10057207.html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