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现代机械设备设计手册  第2卷  机电系统与控制  第14篇  机电一体化常用元器件与相关电路</w:t>
      </w:r>
    </w:p>
    <w:p>
      <w:r>
        <w:rPr>
          <w:rFonts w:ascii="宋体" w:hAnsi="宋体" w:eastAsia="宋体"/>
          <w:sz w:val="24"/>
        </w:rPr>
        <w:t>陆元章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现代机械设备设计手册  第2卷  机电系统与控制  第14篇  机电一体化常用元器件与相关电路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本书出售、求购地址：https://www.jiaokey.com/book/detail/10057095.html</w:t>
      </w:r>
    </w:p>
    <w:p>
      <w:r>
        <w:t>更多相关图书推荐：https://www.jiaokey.com</w:t>
      </w:r>
    </w:p>
    <w:p>
      <w:r>
        <w:t>陆元章 其他作品：https://www.jiaokey.com/tag/陆元章.html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关键词搜索：https://www.jiaokey.com/tag/现代机械设备设计手册  第2卷  机电系统与控制  第14篇  机电一体化常用元器件与相关电路.html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