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第2卷  机电系统与控制  第13篇  电气传动与控制</w:t>
      </w:r>
    </w:p>
    <w:p>
      <w:r>
        <w:rPr>
          <w:rFonts w:ascii="宋体" w:hAnsi="宋体" w:eastAsia="宋体"/>
          <w:sz w:val="24"/>
        </w:rPr>
        <w:t>陆元章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第2卷  机电系统与控制  第13篇  电气传动与控制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本书出售、求购地址：https://www.jiaokey.com/book/detail/10057094.html</w:t>
      </w:r>
    </w:p>
    <w:p>
      <w:r>
        <w:t>更多相关图书推荐：https://www.jiaokey.com</w:t>
      </w:r>
    </w:p>
    <w:p>
      <w:r>
        <w:t>陆元章 其他作品：https://www.jiaokey.com/tag/陆元章.html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第2卷  机电系统与控制  第13篇  电气传动与控制.html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