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现代企业与社会保障</w:t>
      </w:r>
    </w:p>
    <w:p>
      <w:r>
        <w:rPr>
          <w:rFonts w:ascii="宋体" w:hAnsi="宋体" w:eastAsia="宋体"/>
          <w:sz w:val="24"/>
        </w:rPr>
        <w:t>吴天林主编；国家体改委生产体制司编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现代企业与社会保障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吴天林主编；国家体改委生产体制司编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本书出售、求购地址：https://www.jiaokey.com/book/detail/10043955.html</w:t>
      </w:r>
    </w:p>
    <w:p>
      <w:r>
        <w:t>更多相关图书推荐：https://www.jiaokey.com</w:t>
      </w:r>
    </w:p>
    <w:p>
      <w:r>
        <w:t>吴天林主编；国家体改委生产体制司编 其他作品：https://www.jiaokey.com/tag/吴天林主编；国家体改委生产体制司编.html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关键词搜索：https://www.jiaokey.com/tag/现代企业与社会保障.html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