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书名：财产·责任保险总论</w:t>
      </w:r>
    </w:p>
    <w:p>
      <w:r>
        <w:t>作者：铃木让一</w:t>
      </w:r>
    </w:p>
    <w:p>
      <w:r>
        <w:t>出版社：青岛：青岛出版社</w:t>
      </w:r>
    </w:p>
    <w:p>
      <w:r>
        <w:t>出版日期：1990.09</w:t>
      </w:r>
    </w:p>
    <w:p>
      <w:r>
        <w:t>总页数：230</w:t>
      </w:r>
    </w:p>
    <w:p>
      <w:r>
        <w:t>更多请访问教客网: www.jiaokey.com</w:t>
      </w:r>
    </w:p>
    <w:p>
      <w:r>
        <w:t>财产·责任保险总论 评论地址：https://www.jiaokey.com/book/detail/10043868.html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