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财产保险-风险的估计与控制</w:t>
      </w:r>
    </w:p>
    <w:p>
      <w:r>
        <w:rPr>
          <w:rFonts w:ascii="宋体" w:hAnsi="宋体" w:eastAsia="宋体"/>
          <w:sz w:val="24"/>
        </w:rPr>
        <w:t>（英）霍 尔（Hall，C.E.）著；谢盛金等译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财产保险-风险的估计与控制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 尔（Hall，C.E.）著；谢盛金等译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本书出售、求购地址：https://www.jiaokey.com/book/detail/10043860.html</w:t>
      </w:r>
    </w:p>
    <w:p>
      <w:r>
        <w:t>更多相关图书推荐：https://www.jiaokey.com</w:t>
      </w:r>
    </w:p>
    <w:p>
      <w:r>
        <w:t>（英）霍 尔（Hall，C.E.）著；谢盛金等译 其他作品：https://www.jiaokey.com/tag/（英）霍 尔（Hall，C.E.）著；谢盛金等译.html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关键词搜索：https://www.jiaokey.com/tag/财产保险-风险的估计与控制.html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