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操纵股市  揭开华尔街的眩目与黑暗</w:t>
      </w:r>
    </w:p>
    <w:p>
      <w:r>
        <w:rPr>
          <w:rFonts w:ascii="宋体" w:hAnsi="宋体" w:eastAsia="宋体"/>
          <w:sz w:val="24"/>
        </w:rPr>
        <w:t>（美）金·马夏（Gene G.Marcial）著；刘会梁译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操纵股市  揭开华尔街的眩目与黑暗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（美）金·马夏（Gene G.Marcial）著；刘会梁译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本书出售、求购地址：https://www.jiaokey.com/book/detail/10043832.html</w:t>
      </w:r>
    </w:p>
    <w:p>
      <w:r>
        <w:t>更多相关图书推荐：https://www.jiaokey.com</w:t>
      </w:r>
    </w:p>
    <w:p>
      <w:r>
        <w:t>（美）金·马夏（Gene G.Marcial）著；刘会梁译 其他作品：https://www.jiaokey.com/tag/（美）金·马夏（Gene G.Marcial）著；刘会梁译.html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关键词搜索：https://www.jiaokey.com/tag/操纵股市  揭开华尔街的眩目与黑暗.html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