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摩根财团  美国一代银行王朝和现代金融业的崛起</w:t>
      </w:r>
    </w:p>
    <w:p>
      <w:r>
        <w:rPr>
          <w:rFonts w:ascii="宋体" w:hAnsi="宋体" w:eastAsia="宋体"/>
          <w:sz w:val="24"/>
        </w:rPr>
        <w:t>（美）罗恩·彻诺（R.Chernow）著；金立群校译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摩根财团  美国一代银行王朝和现代金融业的崛起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（美）罗恩·彻诺（R.Chernow）著；金立群校译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本书出售、求购地址：https://www.jiaokey.com/book/detail/10043816.html</w:t>
      </w:r>
    </w:p>
    <w:p>
      <w:r>
        <w:t>更多相关图书推荐：https://www.jiaokey.com</w:t>
      </w:r>
    </w:p>
    <w:p>
      <w:r>
        <w:t>（美）罗恩·彻诺（R.Chernow）著；金立群校译 其他作品：https://www.jiaokey.com/tag/（美）罗恩·彻诺（R.Chernow）著；金立群校译.html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关键词搜索：https://www.jiaokey.com/tag/摩根财团  美国一代银行王朝和现代金融业的崛起.html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