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书名：怎样启迪你头脑中的金融意识</w:t>
      </w:r>
    </w:p>
    <w:p>
      <w:r>
        <w:t>作者：（美）哈森德著；王耀武，王利民译</w:t>
      </w:r>
    </w:p>
    <w:p>
      <w:r>
        <w:t>出版社：北京:旅游教育出版社,1990.01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怎样启迪你头脑中的金融意识 评论地址：https://www.jiaokey.com/book/detail/10043783.html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