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书名：金融风暴会否登陆中国</w:t>
      </w:r>
    </w:p>
    <w:p>
      <w:r>
        <w:t>作者：（美）华言编著</w:t>
      </w:r>
    </w:p>
    <w:p>
      <w:r>
        <w:t>出版社：北京:龙门书局,1998.04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金融风暴会否登陆中国 评论地址：https://www.jiaokey.com/book/detail/10043771.html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