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书名：中国近代利用外资活动</w:t>
      </w:r>
    </w:p>
    <w:p>
      <w:r>
        <w:t>作者：曹均伟，方小芬著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总页数：267</w:t>
      </w:r>
    </w:p>
    <w:p>
      <w:r>
        <w:t>更多请访问教客网: www.jiaokey.com</w:t>
      </w:r>
    </w:p>
    <w:p>
      <w:r>
        <w:t>中国近代利用外资活动 评论地址：https://www.jiaokey.com/book/detail/10043721.html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