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书名：发展中的上海金融市场</w:t>
      </w:r>
    </w:p>
    <w:p>
      <w:r>
        <w:t>作者：朱镇华，陆向谦，顾铭德主编；于日新等编写</w:t>
      </w:r>
    </w:p>
    <w:p>
      <w:r>
        <w:t>出版社：上海：上海人民出版社</w:t>
      </w:r>
    </w:p>
    <w:p>
      <w:r>
        <w:t>出版日期：1994.12</w:t>
      </w:r>
    </w:p>
    <w:p>
      <w:r>
        <w:t>总页数：248</w:t>
      </w:r>
    </w:p>
    <w:p>
      <w:r>
        <w:t>更多请访问教客网: www.jiaokey.com</w:t>
      </w:r>
    </w:p>
    <w:p>
      <w:r>
        <w:t>发展中的上海金融市场 评论地址：https://www.jiaokey.com/book/detail/10043695.html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