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进口付汇核销监管操作指南</w:t>
      </w:r>
    </w:p>
    <w:p>
      <w:r>
        <w:rPr>
          <w:rFonts w:ascii="宋体" w:hAnsi="宋体" w:eastAsia="宋体"/>
          <w:sz w:val="24"/>
        </w:rPr>
        <w:t>李福祥等主编；贾吉恒等编写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进口付汇核销监管操作指南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李福祥等主编；贾吉恒等编写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本书出售、求购地址：https://www.jiaokey.com/book/detail/10043690.html</w:t>
      </w:r>
    </w:p>
    <w:p>
      <w:r>
        <w:t>更多相关图书推荐：https://www.jiaokey.com</w:t>
      </w:r>
    </w:p>
    <w:p>
      <w:r>
        <w:t>李福祥等主编；贾吉恒等编写 其他作品：https://www.jiaokey.com/tag/李福祥等主编；贾吉恒等编写.html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关键词搜索：https://www.jiaokey.com/tag/进口付汇核销监管操作指南.html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