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窥测天机  中国证券问题报告</w:t>
      </w:r>
    </w:p>
    <w:p>
      <w:r>
        <w:rPr>
          <w:rFonts w:ascii="宋体" w:hAnsi="宋体" w:eastAsia="宋体"/>
          <w:sz w:val="24"/>
        </w:rPr>
        <w:t>陈翔云，纽华民主编；侯书森，董小君编著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窥测天机  中国证券问题报告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陈翔云，纽华民主编；侯书森，董小君编著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本书出售、求购地址：https://www.jiaokey.com/book/detail/10043630.html</w:t>
      </w:r>
    </w:p>
    <w:p>
      <w:r>
        <w:t>更多相关图书推荐：https://www.jiaokey.com</w:t>
      </w:r>
    </w:p>
    <w:p>
      <w:r>
        <w:t>陈翔云，纽华民主编；侯书森，董小君编著 其他作品：https://www.jiaokey.com/tag/陈翔云，纽华民主编；侯书森，董小君编著.html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关键词搜索：https://www.jiaokey.com/tag/窥测天机  中国证券问题报告.html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