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书名：宏观科技政策研究-中国R&amp;D投资国际比较分析</w:t>
      </w:r>
    </w:p>
    <w:p>
      <w:r>
        <w:t>作者：徐士钰，仇向洋，沐志成，曹忻</w:t>
      </w:r>
    </w:p>
    <w:p>
      <w:r>
        <w:t>出版社：上海：同济大学出版社</w:t>
      </w:r>
    </w:p>
    <w:p>
      <w:r>
        <w:t>出版日期：1993.03</w:t>
      </w:r>
    </w:p>
    <w:p>
      <w:r>
        <w:t>总页数：272</w:t>
      </w:r>
    </w:p>
    <w:p>
      <w:r>
        <w:t>更多请访问教客网: www.jiaokey.com</w:t>
      </w:r>
    </w:p>
    <w:p>
      <w:r>
        <w:t>宏观科技政策研究-中国R&amp;D投资国际比较分析 评论地址：https://www.jiaokey.com/book/detail/10043581.html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