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金融猎鹰  香港百富勤倒闭内幕及启示</w:t>
      </w:r>
    </w:p>
    <w:p>
      <w:r>
        <w:rPr>
          <w:rFonts w:ascii="宋体" w:hAnsi="宋体" w:eastAsia="宋体"/>
          <w:sz w:val="24"/>
        </w:rPr>
        <w:t>王先庆，吴少平著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金融猎鹰  香港百富勤倒闭内幕及启示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王先庆，吴少平著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本书出售、求购地址：https://www.jiaokey.com/book/detail/10043553.html</w:t>
      </w:r>
    </w:p>
    <w:p>
      <w:r>
        <w:t>更多相关图书推荐：https://www.jiaokey.com</w:t>
      </w:r>
    </w:p>
    <w:p>
      <w:r>
        <w:t>王先庆，吴少平著 其他作品：https://www.jiaokey.com/tag/王先庆，吴少平著.html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关键词搜索：https://www.jiaokey.com/tag/金融猎鹰  香港百富勤倒闭内幕及启示.html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