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怎样与商业银行打交道</w:t>
      </w:r>
    </w:p>
    <w:p>
      <w:r>
        <w:rPr>
          <w:rFonts w:ascii="宋体" w:hAnsi="宋体" w:eastAsia="宋体"/>
          <w:sz w:val="24"/>
        </w:rPr>
        <w:t>任丁秋，史树林著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怎样与商业银行打交道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任丁秋，史树林著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本书出售、求购地址：https://www.jiaokey.com/book/detail/10043548.html</w:t>
      </w:r>
    </w:p>
    <w:p>
      <w:r>
        <w:t>更多相关图书推荐：https://www.jiaokey.com</w:t>
      </w:r>
    </w:p>
    <w:p>
      <w:r>
        <w:t>任丁秋，史树林著 其他作品：https://www.jiaokey.com/tag/任丁秋，史树林著.html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关键词搜索：https://www.jiaokey.com/tag/怎样与商业银行打交道.html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