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重建与再生  化解银行不良资产的国际经验</w:t>
      </w:r>
    </w:p>
    <w:p>
      <w:r>
        <w:rPr>
          <w:rFonts w:ascii="宋体" w:hAnsi="宋体" w:eastAsia="宋体"/>
          <w:sz w:val="24"/>
        </w:rPr>
        <w:t>周小川主编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重建与再生  化解银行不良资产的国际经验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本书出售、求购地址：https://www.jiaokey.com/book/detail/10043425.html</w:t>
      </w:r>
    </w:p>
    <w:p>
      <w:r>
        <w:t>更多相关图书推荐：https://www.jiaokey.com</w:t>
      </w:r>
    </w:p>
    <w:p>
      <w:r>
        <w:t>周小川主编 其他作品：https://www.jiaokey.com/tag/周小川主编.html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关键词搜索：https://www.jiaokey.com/tag/重建与再生  化解银行不良资产的国际经验.html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