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工商管理项士（MBA）系列教材  国际金融管理</w:t>
      </w:r>
    </w:p>
    <w:p>
      <w:r>
        <w:rPr>
          <w:rFonts w:ascii="宋体" w:hAnsi="宋体" w:eastAsia="宋体"/>
          <w:sz w:val="24"/>
        </w:rPr>
        <w:t>汪争平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工商管理项士（MBA）系列教材  国际金融管理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本书出售、求购地址：https://www.jiaokey.com/book/detail/10043410.html</w:t>
      </w:r>
    </w:p>
    <w:p>
      <w:r>
        <w:t>更多相关图书推荐：https://www.jiaokey.com</w:t>
      </w:r>
    </w:p>
    <w:p>
      <w:r>
        <w:t>汪争平 其他作品：https://www.jiaokey.com/tag/汪争平.html</w:t>
      </w:r>
    </w:p>
    <w:p>
      <w:r>
        <w:t>中国统计出版社 出版图书：https://www.jiaokey.com/tag/中国统计出版社.html</w:t>
      </w:r>
    </w:p>
    <w:p>
      <w:r>
        <w:t>关键词搜索：https://www.jiaokey.com/tag/工商管理项士（MBA）系列教材  国际金融管理.html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