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书名：漫游华尔街  90年代最新投资指南</w:t>
      </w:r>
    </w:p>
    <w:p>
      <w:r>
        <w:t>作者：（美）B.G.马尔基尔（Burton G.Malkiel）著；苏云等译</w:t>
      </w:r>
    </w:p>
    <w:p>
      <w:r>
        <w:t>出版社：成都：四川人民出版社</w:t>
      </w:r>
    </w:p>
    <w:p>
      <w:r>
        <w:t>出版日期：1994</w:t>
      </w:r>
    </w:p>
    <w:p>
      <w:r>
        <w:t>总页数：389</w:t>
      </w:r>
    </w:p>
    <w:p>
      <w:r>
        <w:t>更多请访问教客网: www.jiaokey.com</w:t>
      </w:r>
    </w:p>
    <w:p>
      <w:r>
        <w:t>漫游华尔街  90年代最新投资指南 评论地址：https://www.jiaokey.com/book/detail/10043351.html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