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书名：使业绩提升3倍的表格</w:t>
      </w:r>
    </w:p>
    <w:p>
      <w:r>
        <w:t>作者：凯信公司编辑部编译</w:t>
      </w:r>
    </w:p>
    <w:p>
      <w:r>
        <w:t>出版社：北京:企业管理出版社,1999.05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使业绩提升3倍的表格 评论地址：https://www.jiaokey.com/book/detail/10043282.html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