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股票交易ABC 成功投资的最佳指南</w:t>
      </w:r>
    </w:p>
    <w:p>
      <w:r>
        <w:rPr>
          <w:rFonts w:ascii="宋体" w:hAnsi="宋体" w:eastAsia="宋体"/>
          <w:sz w:val="24"/>
        </w:rPr>
        <w:t>（美）罗森伯格（Rosenberg，C.N.Jr.）著；陈传望等编译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股票交易ABC 成功投资的最佳指南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（美）罗森伯格（Rosenberg，C.N.Jr.）著；陈传望等编译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本书出售、求购地址：https://www.jiaokey.com/book/detail/10043129.html</w:t>
      </w:r>
    </w:p>
    <w:p>
      <w:r>
        <w:t>更多相关图书推荐：https://www.jiaokey.com</w:t>
      </w:r>
    </w:p>
    <w:p>
      <w:r>
        <w:t>（美）罗森伯格（Rosenberg，C.N.Jr.）著；陈传望等编译 其他作品：https://www.jiaokey.com/tag/（美）罗森伯格（Rosenberg，C.N.Jr.）著；陈传望等编译.html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关键词搜索：https://www.jiaokey.com/tag/股票交易ABC 成功投资的最佳指南.html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