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书名：股市预测决窍  运用元学探寻未来股票市场起伏之突变点</w:t>
      </w:r>
    </w:p>
    <w:p>
      <w:r>
        <w:t>作者：陈一元著</w:t>
      </w:r>
    </w:p>
    <w:p>
      <w:r>
        <w:t>出版社：北京：企业管理出版社</w:t>
      </w:r>
    </w:p>
    <w:p>
      <w:r>
        <w:t>出版日期：1997.06</w:t>
      </w:r>
    </w:p>
    <w:p>
      <w:r>
        <w:t>总页数：315</w:t>
      </w:r>
    </w:p>
    <w:p>
      <w:r>
        <w:t>更多请访问教客网: www.jiaokey.com</w:t>
      </w:r>
    </w:p>
    <w:p>
      <w:r>
        <w:t>股市预测决窍  运用元学探寻未来股票市场起伏之突变点 评论地址：https://www.jiaokey.com/book/detail/10043037.html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