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书名：股票期货经纪术-经纪人中介技术</w:t>
      </w:r>
    </w:p>
    <w:p>
      <w:r>
        <w:t>作者：龚建桥，徐建红，陈先亮</w:t>
      </w:r>
    </w:p>
    <w:p>
      <w:r>
        <w:t>出版社：武汉：武汉工业大学出版社</w:t>
      </w:r>
    </w:p>
    <w:p>
      <w:r>
        <w:t>出版日期：1994.02</w:t>
      </w:r>
    </w:p>
    <w:p>
      <w:r>
        <w:t>总页数：281</w:t>
      </w:r>
    </w:p>
    <w:p>
      <w:r>
        <w:t>更多请访问教客网: www.jiaokey.com</w:t>
      </w:r>
    </w:p>
    <w:p>
      <w:r>
        <w:t>股票期货经纪术-经纪人中介技术 评论地址：https://www.jiaokey.com/book/detail/10043030.html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