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可转换公司债券发行与交易实务</w:t>
      </w:r>
    </w:p>
    <w:p>
      <w:r>
        <w:rPr>
          <w:rFonts w:ascii="宋体" w:hAnsi="宋体" w:eastAsia="宋体"/>
          <w:sz w:val="24"/>
        </w:rPr>
        <w:t>马忠智，吕益民主编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可转换公司债券发行与交易实务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马忠智，吕益民主编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本书出售、求购地址：https://www.jiaokey.com/book/detail/10043015.html</w:t>
      </w:r>
    </w:p>
    <w:p>
      <w:r>
        <w:t>更多相关图书推荐：https://www.jiaokey.com</w:t>
      </w:r>
    </w:p>
    <w:p>
      <w:r>
        <w:t>马忠智，吕益民主编 其他作品：https://www.jiaokey.com/tag/马忠智，吕益民主编.html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关键词搜索：https://www.jiaokey.com/tag/可转换公司债券发行与交易实务.html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