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书名：债券市场，分析与战略</w:t>
      </w:r>
    </w:p>
    <w:p>
      <w:r>
        <w:t>作者：（美）弗兰克·J.法博齐（Frank J.Fabozzi），（美）T.德萨·法博齐（T.Dessa Fabozzi）著；郭世贤等译</w:t>
      </w:r>
    </w:p>
    <w:p>
      <w:r>
        <w:t>出版社：北京：中国金融出版社</w:t>
      </w:r>
    </w:p>
    <w:p>
      <w:r>
        <w:t>出版日期：1992.01</w:t>
      </w:r>
    </w:p>
    <w:p>
      <w:r>
        <w:t>总页数：385</w:t>
      </w:r>
    </w:p>
    <w:p>
      <w:r>
        <w:t>更多请访问教客网: www.jiaokey.com</w:t>
      </w:r>
    </w:p>
    <w:p>
      <w:r>
        <w:t>债券市场，分析与战略 评论地址：https://www.jiaokey.com/book/detail/10042996.html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