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书名：资金何处来  非上市公司股票发行系统使你坐拥巨资成功致富的秘诀</w:t>
      </w:r>
    </w:p>
    <w:p>
      <w:r>
        <w:t>作者：（美）张大仁著</w:t>
      </w:r>
    </w:p>
    <w:p>
      <w:r>
        <w:t>出版社：北京：中国经济出版社</w:t>
      </w:r>
    </w:p>
    <w:p>
      <w:r>
        <w:t>出版日期：1994.06</w:t>
      </w:r>
    </w:p>
    <w:p>
      <w:r>
        <w:t>总页数：170</w:t>
      </w:r>
    </w:p>
    <w:p>
      <w:r>
        <w:t>更多请访问教客网: www.jiaokey.com</w:t>
      </w:r>
    </w:p>
    <w:p>
      <w:r>
        <w:t>资金何处来  非上市公司股票发行系统使你坐拥巨资成功致富的秘诀 评论地址：https://www.jiaokey.com/book/detail/10042978.html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