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书名：如何投资  华尔街理财实践记</w:t>
      </w:r>
    </w:p>
    <w:p>
      <w:r>
        <w:t>作者：唐庆华著</w:t>
      </w:r>
    </w:p>
    <w:p>
      <w:r>
        <w:t>出版社：上海：上海人民出版社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如何投资  华尔街理财实践记 评论地址：https://www.jiaokey.com/book/detail/10042977.html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