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书名：家庭投资股票技巧</w:t>
      </w:r>
    </w:p>
    <w:p>
      <w:r>
        <w:t>作者：马愚主编；李娅等编著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总页数：228</w:t>
      </w:r>
    </w:p>
    <w:p>
      <w:r>
        <w:t>更多请访问教客网: www.jiaokey.com</w:t>
      </w:r>
    </w:p>
    <w:p>
      <w:r>
        <w:t>家庭投资股票技巧 评论地址：https://www.jiaokey.com/book/detail/10042958.html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