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股票与债券的价格、风险、收益</w:t>
      </w:r>
    </w:p>
    <w:p>
      <w:r>
        <w:rPr>
          <w:rFonts w:ascii="宋体" w:hAnsi="宋体" w:eastAsia="宋体"/>
          <w:sz w:val="24"/>
        </w:rPr>
        <w:t>孙大丰等著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股票与债券的价格、风险、收益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本书出售、求购地址：https://www.jiaokey.com/book/detail/10042920.html</w:t>
      </w:r>
    </w:p>
    <w:p>
      <w:r>
        <w:t>更多相关图书推荐：https://www.jiaokey.com</w:t>
      </w:r>
    </w:p>
    <w:p>
      <w:r>
        <w:t>孙大丰等著 其他作品：https://www.jiaokey.com/tag/孙大丰等著.html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关键词搜索：https://www.jiaokey.com/tag/股票与债券的价格、风险、收益.html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