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书名：证券交易所  投机的天堂还是金融市场?</w:t>
      </w:r>
    </w:p>
    <w:p>
      <w:r>
        <w:t>作者：（法）贝勒唐特（Belletante，B.）著；夏永安等译</w:t>
      </w:r>
    </w:p>
    <w:p>
      <w:r>
        <w:t>出版社：北京：世界知识出版社</w:t>
      </w:r>
    </w:p>
    <w:p>
      <w:r>
        <w:t>出版日期：1992.02</w:t>
      </w:r>
    </w:p>
    <w:p>
      <w:r>
        <w:t>总页数：257</w:t>
      </w:r>
    </w:p>
    <w:p>
      <w:r>
        <w:t>更多请访问教客网: www.jiaokey.com</w:t>
      </w:r>
    </w:p>
    <w:p>
      <w:r>
        <w:t>证券交易所  投机的天堂还是金融市场? 评论地址：https://www.jiaokey.com/book/detail/10042864.html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