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书名：股票投资术</w:t>
      </w:r>
    </w:p>
    <w:p>
      <w:r>
        <w:t>作者：孙晋琴编著</w:t>
      </w:r>
    </w:p>
    <w:p>
      <w:r>
        <w:t>出版社：北京：北京出版社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股票投资术 评论地址：https://www.jiaokey.com/book/detail/10042856.html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