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书名：股票投资神奇的财富  股票.债券和外汇买卖</w:t>
      </w:r>
    </w:p>
    <w:p>
      <w:r>
        <w:t>作者：李富国编著</w:t>
      </w:r>
    </w:p>
    <w:p>
      <w:r>
        <w:t>出版社：西安：陕西旅游出版社</w:t>
      </w:r>
    </w:p>
    <w:p>
      <w:r>
        <w:t>出版日期：1992.04</w:t>
      </w:r>
    </w:p>
    <w:p>
      <w:r>
        <w:t>总页数：233</w:t>
      </w:r>
    </w:p>
    <w:p>
      <w:r>
        <w:t>更多请访问教客网: www.jiaokey.com</w:t>
      </w:r>
    </w:p>
    <w:p>
      <w:r>
        <w:t>股票投资神奇的财富  股票.债券和外汇买卖 评论地址：https://www.jiaokey.com/book/detail/10042841.html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