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透视股票与股票市场的奥秘  现代经济生活的必备常识</w:t>
      </w:r>
    </w:p>
    <w:p>
      <w:r>
        <w:rPr>
          <w:rFonts w:ascii="宋体" w:hAnsi="宋体" w:eastAsia="宋体"/>
          <w:sz w:val="24"/>
        </w:rPr>
        <w:t>（日）鹤田彦夫著；常毅传译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透视股票与股票市场的奥秘  现代经济生活的必备常识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（日）鹤田彦夫著；常毅传译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本书出售、求购地址：https://www.jiaokey.com/book/detail/10042816.html</w:t>
      </w:r>
    </w:p>
    <w:p>
      <w:r>
        <w:t>更多相关图书推荐：https://www.jiaokey.com</w:t>
      </w:r>
    </w:p>
    <w:p>
      <w:r>
        <w:t>（日）鹤田彦夫著；常毅传译 其他作品：https://www.jiaokey.com/tag/（日）鹤田彦夫著；常毅传译.html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关键词搜索：https://www.jiaokey.com/tag/透视股票与股票市场的奥秘  现代经济生活的必备常识.html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