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书名：怎样买卖股票</w:t>
      </w:r>
    </w:p>
    <w:p>
      <w:r>
        <w:t>作者：武捷思，赵良著</w:t>
      </w:r>
    </w:p>
    <w:p>
      <w:r>
        <w:t>出版社：北京：中国金融出版社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怎样买卖股票 评论地址：https://www.jiaokey.com/book/detail/10042801.html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