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书名：证券金融</w:t>
      </w:r>
    </w:p>
    <w:p>
      <w:r>
        <w:t>作者：张建海，王一开编著</w:t>
      </w:r>
    </w:p>
    <w:p>
      <w:r>
        <w:t>出版社：太原：山西经济出版社</w:t>
      </w:r>
    </w:p>
    <w:p>
      <w:r>
        <w:t>出版日期：1990.09</w:t>
      </w:r>
    </w:p>
    <w:p>
      <w:r>
        <w:t>总页数：534</w:t>
      </w:r>
    </w:p>
    <w:p>
      <w:r>
        <w:t>更多请访问教客网: www.jiaokey.com</w:t>
      </w:r>
    </w:p>
    <w:p>
      <w:r>
        <w:t>证券金融 评论地址：https://www.jiaokey.com/book/detail/10042793.html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