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21世纪的50项重大投资</w:t>
      </w:r>
    </w:p>
    <w:p>
      <w:r>
        <w:rPr>
          <w:rFonts w:ascii="宋体" w:hAnsi="宋体" w:eastAsia="宋体"/>
          <w:sz w:val="24"/>
        </w:rPr>
        <w:t>（美）狄戈·J.威迪亚（Diego J.Veitia）著；冯利译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21世纪的50项重大投资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（美）狄戈·J.威迪亚（Diego J.Veitia）著；冯利译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本书出售、求购地址：https://www.jiaokey.com/book/detail/10042687.html</w:t>
      </w:r>
    </w:p>
    <w:p>
      <w:r>
        <w:t>更多相关图书推荐：https://www.jiaokey.com</w:t>
      </w:r>
    </w:p>
    <w:p>
      <w:r>
        <w:t>（美）狄戈·J.威迪亚（Diego J.Veitia）著；冯利译 其他作品：https://www.jiaokey.com/tag/（美）狄戈·J.威迪亚（Diego J.Veitia）著；冯利译.html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关键词搜索：https://www.jiaokey.com/tag/21世纪的50项重大投资.html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