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书名：商业银行房地产信贷概论</w:t>
      </w:r>
    </w:p>
    <w:p>
      <w:r>
        <w:t>作者：王水华主编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总页数：336</w:t>
      </w:r>
    </w:p>
    <w:p>
      <w:r>
        <w:t>更多请访问教客网: www.jiaokey.com</w:t>
      </w:r>
    </w:p>
    <w:p>
      <w:r>
        <w:t>商业银行房地产信贷概论 评论地址：https://www.jiaokey.com/book/detail/10042624.html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