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书名：支付系统  设计、管理和监督</w:t>
      </w:r>
    </w:p>
    <w:p>
      <w:r>
        <w:t>作者：（美）布鲁斯·萨莫斯（B.J.Summers）编；励跃等译</w:t>
      </w:r>
    </w:p>
    <w:p>
      <w:r>
        <w:t>出版社：北京：中国金融出版社</w:t>
      </w:r>
    </w:p>
    <w:p>
      <w:r>
        <w:t>出版日期：1996.09</w:t>
      </w:r>
    </w:p>
    <w:p>
      <w:r>
        <w:t>总页数：201</w:t>
      </w:r>
    </w:p>
    <w:p>
      <w:r>
        <w:t>更多请访问教客网: www.jiaokey.com</w:t>
      </w:r>
    </w:p>
    <w:p>
      <w:r>
        <w:t>支付系统  设计、管理和监督 评论地址：https://www.jiaokey.com/book/detail/10042533.html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