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书名：农业银行财务</w:t>
      </w:r>
    </w:p>
    <w:p>
      <w:r>
        <w:t>作者：中国农业银行教材审定委员会审定</w:t>
      </w:r>
    </w:p>
    <w:p>
      <w:r>
        <w:t>出版社：北京：中国金融出版社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农业银行财务 评论地址：https://www.jiaokey.com/book/detail/10042479.html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