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  消费税  营业税实务和会计处理</w:t>
      </w:r>
    </w:p>
    <w:p>
      <w:r>
        <w:t>作者：许永现，王永红主编</w:t>
      </w:r>
    </w:p>
    <w:p>
      <w:r>
        <w:t>出版社：北京：九洲图书出版社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增值税  消费税  营业税实务和会计处理 评论地址：https://www.jiaokey.com/book/detail/10042454.html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