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金融革命  投资银行产业总评判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金融革命  投资银行产业总评判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本书出售、求购地址：https://www.jiaokey.com/book/detail/10042415.html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关键词搜索：https://www.jiaokey.com/tag/金融革命  投资银行产业总评判.html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