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商业银行与西方金融运作  中国银行业改革的前车之鉴</w:t>
      </w:r>
    </w:p>
    <w:p>
      <w:r>
        <w:rPr>
          <w:rFonts w:ascii="宋体" w:hAnsi="宋体" w:eastAsia="宋体"/>
          <w:sz w:val="24"/>
        </w:rPr>
        <w:t>蒋超良，金钟主编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商业银行与西方金融运作  中国银行业改革的前车之鉴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蒋超良，金钟主编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本书出售、求购地址：https://www.jiaokey.com/book/detail/10042367.html</w:t>
      </w:r>
    </w:p>
    <w:p>
      <w:r>
        <w:t>更多相关图书推荐：https://www.jiaokey.com</w:t>
      </w:r>
    </w:p>
    <w:p>
      <w:r>
        <w:t>蒋超良，金钟主编 其他作品：https://www.jiaokey.com/tag/蒋超良，金钟主编.html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关键词搜索：https://www.jiaokey.com/tag/商业银行与西方金融运作  中国银行业改革的前车之鉴.html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