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书名：银行调控经济原理</w:t>
      </w:r>
    </w:p>
    <w:p>
      <w:r>
        <w:t>作者：孙希有，王升鉴编著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总页数：374</w:t>
      </w:r>
    </w:p>
    <w:p>
      <w:r>
        <w:t>更多请访问教客网: www.jiaokey.com</w:t>
      </w:r>
    </w:p>
    <w:p>
      <w:r>
        <w:t>银行调控经济原理 评论地址：https://www.jiaokey.com/book/detail/10042352.html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