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书名：欧洲货币联盟与欧元  历史沿革  现状  前景和经验</w:t>
      </w:r>
    </w:p>
    <w:p>
      <w:r>
        <w:t>作者：冯兴元著</w:t>
      </w:r>
    </w:p>
    <w:p>
      <w:r>
        <w:t>出版社：北京：中国青年出版社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欧洲货币联盟与欧元  历史沿革  现状  前景和经验 评论地址：https://www.jiaokey.com/book/detail/10042330.html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